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1D1F"/>
          <w:sz w:val="44"/>
        </w:rPr>
        <w:t>PARTE DIARIO DE OBRA</w:t>
      </w:r>
    </w:p>
    <w:p>
      <w:pPr>
        <w:spacing w:after="360"/>
        <w:jc w:val="center"/>
      </w:pPr>
      <w:r>
        <w:rPr>
          <w:i/>
          <w:color w:val="6E6E73"/>
          <w:sz w:val="22"/>
        </w:rPr>
        <w:t>Plantilla profesional</w:t>
      </w:r>
    </w:p>
    <w:p>
      <w:pPr>
        <w:spacing w:before="360" w:after="160"/>
      </w:pPr>
      <w:r>
        <w:rPr>
          <w:b/>
          <w:color w:val="007AFF"/>
          <w:sz w:val="28"/>
        </w:rPr>
        <w:t>1. Identificación de la obra</w:t>
      </w:r>
    </w:p>
    <w:p>
      <w:pPr>
        <w:spacing w:after="120"/>
      </w:pPr>
      <w:r>
        <w:rPr>
          <w:b/>
          <w:sz w:val="20"/>
        </w:rPr>
        <w:t xml:space="preserve">Nombre de la obra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Dirección de la obra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N.º de expediente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Promotor / Propiedad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Dirección facultativa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Empresa constructora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Fecha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Redactor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Hora de entrada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Hora de salida : </w:t>
      </w:r>
      <w:r>
        <w:rPr>
          <w:color w:val="6E6E73"/>
          <w:sz w:val="20"/>
        </w:rPr>
        <w:t>__________________________________________________</w:t>
      </w:r>
    </w:p>
    <w:p>
      <w:pPr>
        <w:spacing w:before="360" w:after="160"/>
      </w:pPr>
      <w:r>
        <w:rPr>
          <w:b/>
          <w:color w:val="007AFF"/>
          <w:sz w:val="28"/>
        </w:rPr>
        <w:t>2. Condiciones meteorológicas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Franja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Cielo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Temperatura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Viento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Precipitación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Mañana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Tarde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after="80"/>
      </w:pPr>
      <w:r>
        <w:rPr>
          <w:i/>
          <w:color w:val="6E6E73"/>
          <w:sz w:val="18"/>
        </w:rPr>
        <w:t>Anotar cualquier intemperie que haya causado una parada o ralentización.</w:t>
      </w:r>
    </w:p>
    <w:p>
      <w:pPr>
        <w:spacing w:before="360" w:after="160"/>
      </w:pPr>
      <w:r>
        <w:rPr>
          <w:b/>
          <w:color w:val="007AFF"/>
          <w:sz w:val="28"/>
        </w:rPr>
        <w:t>3. Plantilla presente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Empresa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Oficio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Nº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Horas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4. Maquinaria en obra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Descripción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Tipo / Modelo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Estado (en servicio, espera, entrada, salida)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5. Tareas ejecutadas</w:t>
      </w:r>
    </w:p>
    <w:p>
      <w:pPr>
        <w:spacing w:after="80"/>
      </w:pPr>
      <w:r>
        <w:rPr>
          <w:i/>
          <w:color w:val="6E6E73"/>
          <w:sz w:val="18"/>
        </w:rPr>
        <w:t>Para cada tarea, precisar la localización (zona, planta, eje) y la hora de ejecución.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N.º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Zona / Localización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Descripción de la tarea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Avance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6. Incidencias</w:t>
      </w:r>
    </w:p>
    <w:p>
      <w:pPr>
        <w:spacing w:after="80"/>
      </w:pPr>
      <w:r>
        <w:rPr>
          <w:i/>
          <w:color w:val="6E6E73"/>
          <w:sz w:val="18"/>
        </w:rPr>
        <w:t>Accidentes, visitas, controles, intervenciones de terceros, paradas, reclamaciones.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Tipo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Descripción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7. Entregas y suministros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Hora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Proveedor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Material / Descripción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N.º albarán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Conformidad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8. Observaciones y acciones pendientes</w:t>
      </w:r>
    </w:p>
    <w:p>
      <w:pPr>
        <w:spacing w:after="80"/>
      </w:pPr>
      <w:r>
        <w:rPr>
          <w:i/>
          <w:color w:val="6E6E73"/>
          <w:sz w:val="18"/>
        </w:rPr>
        <w:t>Cuestiones técnicas en espera de respuesta de la dirección facultativa, decisiones para el día siguiente.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N.º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Observación / Acción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Responsable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Plazo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9. Validación y firma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Redactor del parte</w:t>
            </w:r>
          </w:p>
          <w:p>
            <w:r>
              <w:rPr>
                <w:sz w:val="20"/>
              </w:rPr>
              <w:t>Nombre : _____________________</w:t>
            </w:r>
          </w:p>
          <w:p>
            <w:r>
              <w:rPr>
                <w:sz w:val="20"/>
              </w:rPr>
              <w:t>Cargo : _________________</w:t>
            </w:r>
          </w:p>
          <w:p>
            <w:r>
              <w:rPr>
                <w:sz w:val="20"/>
              </w:rPr>
              <w:t>Fecha : _____________________</w:t>
            </w:r>
          </w:p>
          <w:p>
            <w:r>
              <w:rPr>
                <w:sz w:val="20"/>
              </w:rPr>
              <w:t>Firma :</w:t>
            </w:r>
          </w:p>
          <w:p/>
        </w:tc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Dirección facultativa</w:t>
            </w:r>
          </w:p>
          <w:p>
            <w:r>
              <w:rPr>
                <w:sz w:val="20"/>
              </w:rPr>
              <w:t>Nombre : _____________________</w:t>
            </w:r>
          </w:p>
          <w:p>
            <w:r>
              <w:rPr>
                <w:sz w:val="20"/>
              </w:rPr>
              <w:t>Cargo : _________________</w:t>
            </w:r>
          </w:p>
          <w:p>
            <w:r>
              <w:rPr>
                <w:sz w:val="20"/>
              </w:rPr>
              <w:t>Fecha : _____________________</w:t>
            </w:r>
          </w:p>
          <w:p>
            <w:r>
              <w:rPr>
                <w:sz w:val="20"/>
              </w:rPr>
              <w:t>Firma :</w:t>
            </w:r>
          </w:p>
          <w:p/>
        </w:tc>
      </w:tr>
    </w:tbl>
    <w:p/>
    <w:p>
      <w:pPr>
        <w:jc w:val="center"/>
      </w:pPr>
      <w:r>
        <w:rPr>
          <w:color w:val="D2D2D7"/>
          <w:sz w:val="20"/>
        </w:rPr>
        <w:t>______________________________________________________________________</w:t>
      </w:r>
    </w:p>
    <w:p>
      <w:pPr>
        <w:spacing w:before="160"/>
        <w:jc w:val="center"/>
      </w:pPr>
      <w:r>
        <w:rPr>
          <w:b/>
          <w:color w:val="1D1D1F"/>
          <w:sz w:val="22"/>
        </w:rPr>
        <w:t>¿Todavía pierdes tiempo rellenándolo a mano?</w:t>
      </w:r>
    </w:p>
    <w:p>
      <w:pPr>
        <w:jc w:val="center"/>
      </w:pPr>
      <w:r>
        <w:rPr>
          <w:color w:val="6E6E73"/>
          <w:sz w:val="20"/>
        </w:rPr>
        <w:t>PhotoReport genera este tipo de informe automáticamente desde tu iPhone o iPad: fotos geolocalizadas, notas de voz, PDF en segundos.</w:t>
      </w:r>
    </w:p>
    <w:p>
      <w:pPr>
        <w:jc w:val="center"/>
      </w:pPr>
      <w:r>
        <w:rPr>
          <w:b/>
          <w:color w:val="007AFF"/>
          <w:sz w:val="20"/>
        </w:rPr>
        <w:t>Prueba gratuita en photoreport.app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D1D1F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