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1D1F"/>
          <w:sz w:val="44"/>
        </w:rPr>
        <w:t>DIÁRIO DE OBRA (RDO)</w:t>
      </w:r>
    </w:p>
    <w:p>
      <w:pPr>
        <w:spacing w:after="360"/>
        <w:jc w:val="center"/>
      </w:pPr>
      <w:r>
        <w:rPr>
          <w:i/>
          <w:color w:val="6E6E73"/>
          <w:sz w:val="22"/>
        </w:rPr>
        <w:t>Modelo profissional</w:t>
      </w:r>
    </w:p>
    <w:p>
      <w:pPr>
        <w:spacing w:before="360" w:after="160"/>
      </w:pPr>
      <w:r>
        <w:rPr>
          <w:b/>
          <w:color w:val="007AFF"/>
          <w:sz w:val="28"/>
        </w:rPr>
        <w:t>1. Identificação da obra</w:t>
      </w:r>
    </w:p>
    <w:p>
      <w:pPr>
        <w:spacing w:after="120"/>
      </w:pPr>
      <w:r>
        <w:rPr>
          <w:b/>
          <w:sz w:val="20"/>
        </w:rPr>
        <w:t xml:space="preserve">Nome da obra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Endereço da obra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N.º do contrato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Contratante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Fiscalização / Responsável técnico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Construtora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Data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Redator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Hora de entrada no canteiro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Hora de saída do canteiro : </w:t>
      </w:r>
      <w:r>
        <w:rPr>
          <w:color w:val="6E6E73"/>
          <w:sz w:val="20"/>
        </w:rPr>
        <w:t>__________________________________________________</w:t>
      </w:r>
    </w:p>
    <w:p>
      <w:pPr>
        <w:spacing w:before="360" w:after="160"/>
      </w:pPr>
      <w:r>
        <w:rPr>
          <w:b/>
          <w:color w:val="007AFF"/>
          <w:sz w:val="28"/>
        </w:rPr>
        <w:t>2. Condições climáticas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Período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Céu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Temperatura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Vento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Precipitação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Manhã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Tarde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after="80"/>
      </w:pPr>
      <w:r>
        <w:rPr>
          <w:i/>
          <w:color w:val="6E6E73"/>
          <w:sz w:val="18"/>
        </w:rPr>
        <w:t>Registrar qualquer condição climática que tenha causado paralisação ou lentidão.</w:t>
      </w:r>
    </w:p>
    <w:p>
      <w:pPr>
        <w:spacing w:before="360" w:after="160"/>
      </w:pPr>
      <w:r>
        <w:rPr>
          <w:b/>
          <w:color w:val="007AFF"/>
          <w:sz w:val="28"/>
        </w:rPr>
        <w:t>3. Efetivo presente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Empresa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Função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Nº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Horas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4. Equipamentos no canteiro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Descrição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Tipo / Modelo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Status (em operação, em espera, entrada, saída)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5. Serviços executados</w:t>
      </w:r>
    </w:p>
    <w:p>
      <w:pPr>
        <w:spacing w:after="80"/>
      </w:pPr>
      <w:r>
        <w:rPr>
          <w:i/>
          <w:color w:val="6E6E73"/>
          <w:sz w:val="18"/>
        </w:rPr>
        <w:t>Para cada serviço, indicar a localização precisa (área, pavimento, eixo) e o horário.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Nº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Área / Localização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Descrição do serviço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Avanço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6. Ocorrências</w:t>
      </w:r>
    </w:p>
    <w:p>
      <w:pPr>
        <w:spacing w:after="80"/>
      </w:pPr>
      <w:r>
        <w:rPr>
          <w:i/>
          <w:color w:val="6E6E73"/>
          <w:sz w:val="18"/>
        </w:rPr>
        <w:t>Acidentes, visitas, fiscalizações, intervenções de terceiros, paralisações, reclamações.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Tipo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Descrição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7. Entregas e recebimentos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Hora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Fornecedor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Material / Descrição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Nº nota fiscal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Conformidade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8. Observações e pendências</w:t>
      </w:r>
    </w:p>
    <w:p>
      <w:pPr>
        <w:spacing w:after="80"/>
      </w:pPr>
      <w:r>
        <w:rPr>
          <w:i/>
          <w:color w:val="6E6E73"/>
          <w:sz w:val="18"/>
        </w:rPr>
        <w:t>Questões técnicas aguardando resposta da fiscalização, decisões para o dia seguinte.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Nº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Observação / Ação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Responsável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Prazo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9. Validação e assinatura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Redator do diário</w:t>
            </w:r>
          </w:p>
          <w:p>
            <w:r>
              <w:rPr>
                <w:sz w:val="20"/>
              </w:rPr>
              <w:t>Nome : _____________________</w:t>
            </w:r>
          </w:p>
          <w:p>
            <w:r>
              <w:rPr>
                <w:sz w:val="20"/>
              </w:rPr>
              <w:t>Função : _________________</w:t>
            </w:r>
          </w:p>
          <w:p>
            <w:r>
              <w:rPr>
                <w:sz w:val="20"/>
              </w:rPr>
              <w:t>Data : _____________________</w:t>
            </w:r>
          </w:p>
          <w:p>
            <w:r>
              <w:rPr>
                <w:sz w:val="20"/>
              </w:rPr>
              <w:t>Assinatura :</w:t>
            </w:r>
          </w:p>
          <w:p/>
        </w:tc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Fiscalização / Responsável técnico</w:t>
            </w:r>
          </w:p>
          <w:p>
            <w:r>
              <w:rPr>
                <w:sz w:val="20"/>
              </w:rPr>
              <w:t>Nome : _____________________</w:t>
            </w:r>
          </w:p>
          <w:p>
            <w:r>
              <w:rPr>
                <w:sz w:val="20"/>
              </w:rPr>
              <w:t>Função : _________________</w:t>
            </w:r>
          </w:p>
          <w:p>
            <w:r>
              <w:rPr>
                <w:sz w:val="20"/>
              </w:rPr>
              <w:t>Data : _____________________</w:t>
            </w:r>
          </w:p>
          <w:p>
            <w:r>
              <w:rPr>
                <w:sz w:val="20"/>
              </w:rPr>
              <w:t>Assinatura :</w:t>
            </w:r>
          </w:p>
          <w:p/>
        </w:tc>
      </w:tr>
    </w:tbl>
    <w:p/>
    <w:p>
      <w:pPr>
        <w:jc w:val="center"/>
      </w:pPr>
      <w:r>
        <w:rPr>
          <w:color w:val="D2D2D7"/>
          <w:sz w:val="20"/>
        </w:rPr>
        <w:t>______________________________________________________________________</w:t>
      </w:r>
    </w:p>
    <w:p>
      <w:pPr>
        <w:spacing w:before="160"/>
        <w:jc w:val="center"/>
      </w:pPr>
      <w:r>
        <w:rPr>
          <w:b/>
          <w:color w:val="1D1D1F"/>
          <w:sz w:val="22"/>
        </w:rPr>
        <w:t>Ainda perde tempo preenchendo à mão?</w:t>
      </w:r>
    </w:p>
    <w:p>
      <w:pPr>
        <w:jc w:val="center"/>
      </w:pPr>
      <w:r>
        <w:rPr>
          <w:color w:val="6E6E73"/>
          <w:sz w:val="20"/>
        </w:rPr>
        <w:t>O PhotoReport gera esse tipo de relatório automaticamente no seu iPhone ou iPad: fotos geolocalizadas, notas de voz, PDF em segundos.</w:t>
      </w:r>
    </w:p>
    <w:p>
      <w:pPr>
        <w:jc w:val="center"/>
      </w:pPr>
      <w:r>
        <w:rPr>
          <w:b/>
          <w:color w:val="007AFF"/>
          <w:sz w:val="20"/>
        </w:rPr>
        <w:t>Teste gratuito em photoreport.app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D1D1F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